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4e9da" w14:textId="884e9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22 декабря 2016 года № 94 "О районном бюджете Карабалыкского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11 мая 2017 года № 145. Зарегистрировано Департаментом юстиции Костанайской области 24 мая 2017 года № 7061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22 декабря 2016 года № 94 "О районном бюджете Карабалыкского района на 2017-2019 годы" (зарегистрировано в Реестре государственной регистрации нормативных правовых актов за № 6785, опубликовано 12 января 2017 года в районной газете "Айна")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Карабалыкского района на 2017-2019 годы согласно приложениям 1, 2 и 3 соответственно, в том числе на 2017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– 3389529,4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989608,0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–1189,0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4365,0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2384367,4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– 3466341,7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-114017,6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44246,0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158263,6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37205,3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- 37205,3 тысяч тенге.";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"3-2. Учесть, что в районном бюджете на 2017 год предусмотрен возврат из бюджета района неиспользованных бюджетных кредитов, выданных из областного бюджета в сумме 133717,6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"7. Учесть, что в районном бюджете на 2017 год предусмотрено поступление средств из областного бюджета,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на создание цифровой образовательной инфраструктуры;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на оплату услуг по поставке и монтажу оборудования системы видеонаблюдения, ограждения и турникетов в целях обеспечения антитеррористической защищенности объектов образования и культуры;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на доучивание направленных на профессиональную подготовку в 2016 году по Дорожной карте занятости 2020;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на возмещение расходов по найму (аренде) жилья для переселенцев и оралманов;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на обучение бухгалтеров и проведение аудита специального назначения;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на проведение ветеринарных мероприятий по энзоотическим болезням животных;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на утилизацию биологических отходов с использованием инсинераторов;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на краткосрочное профессиональное обучение рабочих кадров по востребованным на рынке труда профессиям и навыкам, включая обучение в мобильных центрах, в рамках Программы развития продуктивной занятости и массового предпринимательства на 2017-2021 годы;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на средний ремонт улиц поселка Карабалык;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на средний ремонт участка автомобильной дороги "КР-КR-1 Победа – станция Магнай-Новотроицкое-Станционный.";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2017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Гизатов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 учреждения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"Отдел финансов акимата Карабалыкского района"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 И. Захария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 мая 2017 года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 учреждения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"Отдел экономики и бюджетного планирования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акимата Карабалыкского района"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 М. Шайхинов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 мая 2017 года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2017 года № 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94</w:t>
            </w:r>
          </w:p>
        </w:tc>
      </w:tr>
    </w:tbl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2017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935"/>
        <w:gridCol w:w="603"/>
        <w:gridCol w:w="132"/>
        <w:gridCol w:w="6918"/>
        <w:gridCol w:w="31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1"/>
        </w:tc>
        <w:tc>
          <w:tcPr>
            <w:tcW w:w="3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3389529,4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989608,0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445075,0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445075,0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254635,0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254635,0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192286,0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126573,0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50368,0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72356,0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16956,0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4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закреплҰнного за государственными учреждениями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закреплҰнного за государственными учреждениями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5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2384367,4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2384367,4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2384367,4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550"/>
        <w:gridCol w:w="1159"/>
        <w:gridCol w:w="1159"/>
        <w:gridCol w:w="5742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6"/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3466341,7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7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354122,0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297478,0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187301,0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163184,0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21090,4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8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9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1921441,4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152441,0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152441,0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1686370,5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1637710,5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1551580,5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82629,9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82629,9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28607,6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22539,3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0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182472,0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137354,0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137354,0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1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2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202924,0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53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4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5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6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565792,9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565792,9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565792,9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565792,9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7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8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34939,4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34939,4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34939,4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23852,7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-114017,6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9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540"/>
        <w:gridCol w:w="992"/>
        <w:gridCol w:w="218"/>
        <w:gridCol w:w="3990"/>
        <w:gridCol w:w="45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0"/>
        </w:tc>
        <w:tc>
          <w:tcPr>
            <w:tcW w:w="4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1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158263,6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158263,6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158263,6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37205,3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-37205,3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"/>
        <w:gridCol w:w="1308"/>
        <w:gridCol w:w="1777"/>
        <w:gridCol w:w="1777"/>
        <w:gridCol w:w="2249"/>
        <w:gridCol w:w="38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2"/>
        </w:tc>
        <w:tc>
          <w:tcPr>
            <w:tcW w:w="3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3"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44246,0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44246,0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44246,0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4"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158263,6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158263,6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158263,6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24546,0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133717,6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2"/>
        <w:gridCol w:w="2098"/>
        <w:gridCol w:w="1352"/>
        <w:gridCol w:w="297"/>
        <w:gridCol w:w="1728"/>
        <w:gridCol w:w="5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5"/>
        </w:tc>
        <w:tc>
          <w:tcPr>
            <w:tcW w:w="5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6"/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76812,3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76812,3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2017 года № 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94</w:t>
            </w:r>
          </w:p>
        </w:tc>
      </w:tr>
    </w:tbl>
    <w:bookmarkStart w:name="z28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самоуправления, распределенные по сельским округам на 2017 год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5"/>
        <w:gridCol w:w="1730"/>
        <w:gridCol w:w="859"/>
        <w:gridCol w:w="859"/>
        <w:gridCol w:w="859"/>
        <w:gridCol w:w="5778"/>
      </w:tblGrid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6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Белоглинского сельского округа"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Боскольского сельского округа"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Бурлинского сельского округа"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Есенкольского сельского округа"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Карабалыкского сельского округа"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Кустанайского сельского округа"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Михайловского сельского округа"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Новотроицкого сельского округа"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Побединского сельского округа"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Славенского сельского округа"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Смирновского сельского округа"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Станционного сельского округа"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Тогузак"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Урнекского сельского округа"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Карабалык"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16613,7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