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ff1a" w14:textId="04af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Карабалыкского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15 марта 2017 года № 92. Зарегистрировано Департаментом юстиции Костанайской области 12 апреля 2017 года № 6984. Утратило силу постановлением акимата Карабалыкского района Костанайской области от 26 марта 2018 года № 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Карабалыкского района Костанайской области от 26.03.2018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Карабалыкского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Карабалыкского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Карабалыкского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 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местных исполнительных органов Карабалыкского района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местных исполнительных органов Карабалыкского района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номером 14637)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пяти рабочих дней после выхода на работу.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выполнения служащим корпуса "Б" индивидуального плана работы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(далее - Комиссия), рабочим органом которой является единая кадровая служба.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единой кадровой службы. Секретарь Комиссии не принимает участие в голосовании.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 настоящей Методики,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единую кадровую службу. Второй экземпляр находится у непосредственного руководителя служащего корпуса "Б".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Единая кадровая служба формирует график проведения оценки по согласованию с председателем Комиссии.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Единая кадровая служба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 органом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отдела документационного обеспечения и непосредственного руководителя служащего корпуса "Б".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единой кадровой службы и непосредственного руководителя служащего корпуса "Б".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единой кадровой службой, отделом документационного обеспечения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работником единой кадровой службы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Комиссии. В этом случае работником единой кадровой службы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единой кадровой службой не позднее пяти рабочих дней до заседания Комиссии по следующей формуле: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Единая кадровая служба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Единая кадровая служба предоставляет на заседание Комиссии следующие документы: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Единая кадровая служба ознакамливает служащего корпуса "Б" с результатами оценки в течение двух рабочих дней со дня ее завершения.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единой кадровой службы в произвольной форме составляется акт об отказе от ознакомления.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единой кадровой службе.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6"/>
    <w:bookmarkStart w:name="z10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5"/>
    <w:bookmarkStart w:name="z11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_______________________________________________________________________________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0"/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2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2"/>
    <w:bookmarkStart w:name="z13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имя, отчество (при его наличии) оцениваемого служащего: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5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6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</w:t>
            </w:r>
          </w:p>
          <w:bookmarkEnd w:id="137"/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3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9"/>
    <w:bookmarkStart w:name="z16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47"/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9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1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54"/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55"/>
        </w:tc>
      </w:tr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18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6"/>
    <w:bookmarkStart w:name="z18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7"/>
    <w:bookmarkStart w:name="z19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58"/>
    <w:bookmarkStart w:name="z19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59"/>
    <w:bookmarkStart w:name="z19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60"/>
    <w:bookmarkStart w:name="z19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1"/>
    <w:bookmarkStart w:name="z19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63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4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5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6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7"/>
    <w:bookmarkStart w:name="z20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68"/>
    <w:bookmarkStart w:name="z20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9"/>
    <w:bookmarkStart w:name="z20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70"/>
    <w:bookmarkStart w:name="z20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1"/>
    <w:bookmarkStart w:name="z20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72"/>
    <w:bookmarkStart w:name="z20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3"/>
    <w:bookmarkStart w:name="z20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74"/>
    <w:bookmarkStart w:name="z20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