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2b49" w14:textId="9a12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 марта 2017 года № 112. Зарегистрировано Департаментом юстиции Костанайской области 7 апреля 2017 года № 6970. Утратило силу решением маслихата Карабалыкского района Костанайской области от 15 марта 2018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(зарегистрировано в Реестре государственной регистрации нормативных правовых актов под № 6429, опубликованного 16 июня 2016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Ескиндирова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112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организационный отдел государственного учреждения "Аппарат Карабалыкского районного маслихата" (далее – организационный отдел).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организационного отдела. Секретарь Комиссии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Организационный отдел формирует график проведения оценки по согласованию с председателем Комиссии.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организационного отдела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превышение ожидаемого результата целевого показателя - 5 баллов.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организационным отделом не позднее пяти рабочих дней до заседания Комиссии по следующей формуле: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предоставляет на заседание Комиссии следующие документы: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организационном отделе.</w:t>
      </w:r>
    </w:p>
    <w:bookmarkEnd w:id="89"/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17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  <w:bookmarkEnd w:id="11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9"/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0"/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9"/>
        <w:gridCol w:w="6611"/>
      </w:tblGrid>
      <w:tr>
        <w:trPr>
          <w:trHeight w:val="30" w:hRule="atLeast"/>
        </w:trPr>
        <w:tc>
          <w:tcPr>
            <w:tcW w:w="5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33"/>
        </w:tc>
        <w:tc>
          <w:tcPr>
            <w:tcW w:w="6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  <w:bookmarkEnd w:id="13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6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6"/>
    <w:bookmarkStart w:name="z1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7"/>
    <w:bookmarkStart w:name="z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1"/>
        <w:gridCol w:w="6659"/>
      </w:tblGrid>
      <w:tr>
        <w:trPr>
          <w:trHeight w:val="30" w:hRule="atLeast"/>
        </w:trPr>
        <w:tc>
          <w:tcPr>
            <w:tcW w:w="5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50"/>
        </w:tc>
        <w:tc>
          <w:tcPr>
            <w:tcW w:w="6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8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/>
          <w:i w:val="false"/>
          <w:color w:val="000000"/>
        </w:rPr>
        <w:t>(квартал и (или) год)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