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b6d" w14:textId="bfcd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94 "О районном бюджете Карабалыкского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 марта 2017 года № 109. Зарегистрировано Департаментом юстиции Костанайской области 16 марта 2017 года № 6912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2017-2019 годы" (зарегистрировано в Реестре государственной регистрации нормативных правовых актов за № 6785, опубликовано 12 января 2017 года в районной газете "Айна")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Карабалыкского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3888308,1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989608,0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–11189,0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4365,0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2883146,1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3943920,4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19700,0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44246,0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24546,0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-75312,3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75312,3 тысяч тенге.";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Учесть, что в районном бюджете на 2017 год предусмотрен возврат целевых трансфертов из бюджета района в сумме 11086,7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возврат трансфертов, выделенных из республиканского бюджета в сумме 10621,4 тысяч тенге, из областного бюджета в сумме 41,4 тысяч тенге, и из Национального фонда Республики Казахстан 423,9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9), 10), 11) следующего содержания: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средний ремонт участка автомобильной дороги районного значения "Ворошиловка-Белоглинка-Святославка" 0-21 км;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средний ремонт улиц поселка Карабалык.";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И. Захария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акимата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Карабалыкского района"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М. Шайхинов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3888308,1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3943920,4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1684706,5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1554890,5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2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