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f9da" w14:textId="16ff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28 декабря 2017 года № 140. Зарегистрировано Департаментом юстиции Костанайской области 22 января 2018 года № 7488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Камыстинского района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Камыстинского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Камыстинского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Камыстинского района по социальным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Камыстинского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Камыстинского района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65"/>
        <w:gridCol w:w="3712"/>
        <w:gridCol w:w="1077"/>
        <w:gridCol w:w="2305"/>
        <w:gridCol w:w="3150"/>
      </w:tblGrid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Адаевка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государственном учреждении "Адаевская средняя школа отдела образования акимата Камыстинского района"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3-5 лет - 10000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Бестобе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государственном учреждении "Бестюбинская средняя школа отдела образования акимата Камыстинского района"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3-5 лет - 6867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Аралколь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государственном учреждении "Бестауская основная школа отдела образования акимата Камыстинского района"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Дружба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государственном учреждении "Дружбинская основная школа отдела образования акимата Камыстинского района"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3-5 лет - 7980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Жаилма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государственном учреждении "Жайылминская основная школа отдела образования акимата Камыстинского района"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3-5 лет - 6720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Камысты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государственном учреждении "Камыстинская средняя школа № 1 отдела образования акимата Камыстинского района"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Камысты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государственном учреждении "Камыстинская средняя школа № 2 отдела образования акимата Камыстинского района"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3-5 лет - 7980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Клочково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государственном учреждении "Клочковская средняя школа отдела образования акимата Камыстинского района"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3-5 лет - 6405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Арка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государственном учреждении "Краснооктябрьская средняя школа отдела образования акимата Камыстинского района"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3-5 лет - 6258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Ливановка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государственном учреждении "Ливановская средняя школа отдела образования акимата Камыстинского района"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3-5 лет - 6496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Талдыколь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государственном учреждении "Талдыкольская основная школа отдела образования акимата Камыстинского района"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3-5 лет - 6720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Уркаш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государственном учреждении "Уркашская основная школа отдела образования акимата Камыстинского района"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Фрунзе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государственном учреждении "Фрунзенская основная школа отдела образования акимата Камыстинского района"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3-5 лет - 5200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Камысты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"Айналайын" отдела образования акимата Камыстинского района"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- 8864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Карабатыр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"Акбота" отдела образования акимата Камыстинского района"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- 6710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Алтынсарино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"Карлыгаш" отдела образования акимата Камыстинского района"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