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5320" w14:textId="1ee5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63 "О районном бюджете Камыстинского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ноября 2017 года № 125. Зарегистрировано Департаментом юстиции Костанайской области 5 декабря 2017 года № 7349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2017-2019 годы" (зарегистрировано в Реестре государственной регистрации нормативных правовых актов за № 6782, опубликовано 12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2280022,2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684527,0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8074,0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2344,0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1 585 077,2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2430976,2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3598,0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13614,0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-154552,0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154552,0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 в сумме 8972,0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2608,0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расходов по найму (аренде) жилья для переселенцев и оралманов в сумме 492,0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специального назначения и обучение главных бухгалтеров на соответствие международным стандартам финансовой отчетности субъектов квазигосударственного сектора в сумме 94,0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ветеринарных мероприятий по энзоотическим болезням животных в сумме 1212,0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землеустроительной документации, топографирование и устройство ограждений почвенных очагов сибиреязвенных захоронений в сумме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утилизацию биологических отходов с использованием инсинераторов в сумме 3213,0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краткосрочное профессиональное обучение рабочих кадров по востребованным на рынке труда профессиям и навыкам,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8123,0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Нуржанова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2430976,2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1058683,8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981822,8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2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8884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сел</w:t>
            </w:r>
          </w:p>
          <w:bookmarkEnd w:id="58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  <w:bookmarkEnd w:id="59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  <w:bookmarkEnd w:id="60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  <w:bookmarkEnd w:id="61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  <w:bookmarkEnd w:id="62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  <w:bookmarkEnd w:id="63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  <w:bookmarkEnd w:id="64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  <w:bookmarkEnd w:id="65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  <w:bookmarkEnd w:id="66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  <w:bookmarkEnd w:id="67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  <w:bookmarkEnd w:id="68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  <w:bookmarkEnd w:id="69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  <w:bookmarkEnd w:id="70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</w:t>
            </w:r>
          </w:p>
          <w:bookmarkEnd w:id="71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  <w:bookmarkEnd w:id="72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  <w:bookmarkEnd w:id="73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4"/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