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3665" w14:textId="5223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5 октября 2017 года № 103. Зарегистрировано Департаментом юстиции Костанайской области 27 октября 2017 года № 7267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Камыстинского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103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3317"/>
        <w:gridCol w:w="1775"/>
        <w:gridCol w:w="3181"/>
        <w:gridCol w:w="2951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мест для лиц освободившихся из мест лишения свободы, человек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"Камысты"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"Содружество-98"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1,7 %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Кайрат"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