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245d" w14:textId="9ab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30 декабря 2016 года № 177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сентября 2017 года № 93. Зарегистрировано Департаментом юстиции Костанайской области 29 сентября 2017 года № 7228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30 декабря 2016 года № 177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6802, опубликовано 30 января 2017 года в Эталонном контрольном банке нормативно-правовых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государственного образовательного заказа на дошкольное воспитание и обучение, размера родительской платы на 2017 год";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Камыстинского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Камыстинского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321"/>
        <w:gridCol w:w="4318"/>
        <w:gridCol w:w="1124"/>
        <w:gridCol w:w="2406"/>
        <w:gridCol w:w="2305"/>
      </w:tblGrid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"Адаевская средняя школа отдела образования акимата Камыстинского района", село Адаевка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"Бестюбинская средняя школа отдела образования акимата Камыстинского района", село Бестобе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- 6867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"Бестауская основная школа отдела образования акимата Камыстинского района", село Аралколь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"Дружбинская основная школа отдела образования акимата Камыстинского района", село Дружба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-7980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"Жайылминская основная школа отдела образования акимата Камыстинского района", село Жаилма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-4600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"Камыстинская средняя школа № 1 отдела образования акимата Камыстинского района", село Камысты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"Камыстинская средняя школа № 2 отдела образования акимата Камыстинского района" село Камысты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"Клочковская средняя школа отдела образования акимата Камыстинского района", село Клочково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"Краснооктябрьская средняя школа отдела образования акимата Камыстинского района", село Арка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"Ливановская средняя школа отдела образования акимата Камыстинского района", село Ливановка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"Талдыкольская основная школа отдела образования акимата Камыстинского района", село Талдыколь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5530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"Уркашская основная школа отдела образования акимата Камыстинского района", село Уркаш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"Фрунзенская основная школа отдела образования акимата Камыстинского района", село Фрунзе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района", село Камысты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района", село Карабатыр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района", село Алтынсарино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