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8bb" w14:textId="9ae7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63 "О районном бюджете Камыстинского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августа 2017 года № 111. Зарегистрировано Департаментом юстиции Костанайской области 28 августа 2017 года № 7177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2017-2019 годы" (зарегистрировано в Реестре государственной регистрации нормативных правовых актов за № 6782, опубликовано 12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Камыстинского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2289200,0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685559,0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8074,0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1312,0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1594255,0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2440154,0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3598,0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13614,0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10016,0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-154552,0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154552,0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Камыстинского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К. Нуржанова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1245014,7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1016958,2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2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Бестобе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46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8884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  <w:bookmarkEnd w:id="91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  <w:bookmarkEnd w:id="92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  <w:bookmarkEnd w:id="93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  <w:bookmarkEnd w:id="94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  <w:bookmarkEnd w:id="95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  <w:bookmarkEnd w:id="96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  <w:bookmarkEnd w:id="97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  <w:bookmarkEnd w:id="98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  <w:bookmarkEnd w:id="99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  <w:bookmarkEnd w:id="100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  <w:bookmarkEnd w:id="101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  <w:bookmarkEnd w:id="102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  <w:bookmarkEnd w:id="103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  <w:bookmarkEnd w:id="104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  <w:bookmarkEnd w:id="105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  <w:bookmarkEnd w:id="106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07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