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6735" w14:textId="d3b6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63 "О районном бюджете Камыстинского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27 апреля 2017 года № 92. Зарегистрировано Департаментом юстиции Костанайской области 12 мая 2017 года № 7034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1.Внести в решение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Камыстинского района на 2017-2019 годы" (зарегистрировано в Реестре государственной регистрации нормативных правовых актов за № 6782, опубликовано 12 января 2017 года в Эталонном контрольном банке нормативных правовых актов Республики Казахстан)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Камыстинского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2359472,0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753074,0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8074,0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1312,0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1597012,0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2510426,0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3598,0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13614,0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10016,0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- 154552,0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154552,0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Оркашбаев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Камыстинского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 К. Нуржанова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2017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63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15"/>
        <w:gridCol w:w="1015"/>
        <w:gridCol w:w="1015"/>
        <w:gridCol w:w="6061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районного (городского)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физкультурно-оздоровительных и спортивных мероприятий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2017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63</w:t>
            </w:r>
          </w:p>
        </w:tc>
      </w:tr>
    </w:tbl>
    <w:bookmarkStart w:name="z26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акиматов сельских округов и сел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782"/>
        <w:gridCol w:w="1899"/>
        <w:gridCol w:w="1899"/>
        <w:gridCol w:w="63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город, города районного значения, поселка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Алтынсарино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Дружба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Бестобе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Ливановка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сельского,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Свободное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Клочково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Адаевка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