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81fb" w14:textId="6c08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7 марта 2017 года № 27. Зарегистрировано Департаментом юстиции Костанайской области 11 апреля 2017 года № 6981. Утратило силу постановлением акимата Камыстинского района Костанайской области от 9 апреля 2018 года № 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09.04.2018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11 мая 2016 года № 71 "Об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района" (зарегистрировано в Реестре государственной регистрации нормативных правовых актов № 6470, опубликовано 29 июня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Камыстинского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местных исполнительных органов Камыстинского района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местных исполнительных органов Камыстинского района (далее -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-Комиссия), рабочим органом которой является служба управления персоналом (кадровая служба) государственного учреждения "Аппарат акима Камыстинского района" (далее - кадровая служба).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кадровой службы.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документационного обеспечения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персонала кадровой службы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- 2 балла;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результата)-4 балла;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показателя- 5 баллов.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следующей формуле: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1016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812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баллов)- 4 балла,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016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"неудовлетворительно";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баллов- "удовлетворительно";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баллов- "эффективно";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баллов-"превосходно".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службой в произвольной форме составляется акт об отказе от ознакомления.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</w:tbl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служащего: _________________________________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20"/>
        <w:gridCol w:w="6180"/>
      </w:tblGrid>
      <w:tr>
        <w:trPr>
          <w:trHeight w:val="30" w:hRule="atLeast"/>
        </w:trPr>
        <w:tc>
          <w:tcPr>
            <w:tcW w:w="6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  <w:bookmarkEnd w:id="12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</w:tbl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оцениваемого служащего: _________________________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1671"/>
        <w:gridCol w:w="985"/>
        <w:gridCol w:w="985"/>
        <w:gridCol w:w="2269"/>
        <w:gridCol w:w="1672"/>
        <w:gridCol w:w="1971"/>
        <w:gridCol w:w="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  <w:bookmarkEnd w:id="139"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дисциплины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  <w:bookmarkEnd w:id="1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27"/>
        <w:gridCol w:w="6273"/>
      </w:tblGrid>
      <w:tr>
        <w:trPr>
          <w:trHeight w:val="30" w:hRule="atLeast"/>
        </w:trPr>
        <w:tc>
          <w:tcPr>
            <w:tcW w:w="60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</w:t>
            </w:r>
          </w:p>
          <w:bookmarkEnd w:id="141"/>
        </w:tc>
        <w:tc>
          <w:tcPr>
            <w:tcW w:w="62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</w:tbl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3"/>
    <w:bookmarkStart w:name="z16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 оцениваемого служащего: _____________________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6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157"/>
        </w:tc>
        <w:tc>
          <w:tcPr>
            <w:tcW w:w="6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</w:tbl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9"/>
    <w:bookmarkStart w:name="z19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(квартал и (или) год)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1725"/>
        <w:gridCol w:w="2205"/>
        <w:gridCol w:w="4919"/>
        <w:gridCol w:w="1246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67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инициалы), подпись)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____________________Дата: ____________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инициалы), подпись)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____________________________Дата: _____________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инициалы), подпись)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