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8e0cf" w14:textId="e78e0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2017 году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пункты, подъемного пособия и социальной поддержки для приобретения или строительства жилья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Камыстинского района Костанайской области от 27 февраля 2017 года № 73. Зарегистрировано Департаментом юстиции Костанайской области 14 марта 2017 года № 6903.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июля 2005 года "О государственном регулировании развития агропромышленного комплекса и сельских территорий", Камыстинский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в 2017 году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пункты, подъемного пособия и социальной поддержки для приобретения или строительства жилья.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П. Князев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Камыстинского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Кстаубаева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 учреждения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"Отдела экономики и бюджетного планирования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акимата Камыстинского района"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 К. Нуржанова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"27" февраля 2017 года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