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253e" w14:textId="9c02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Приречное Житикаринского района Костанайской области от 26 января 2017 года № 1. Зарегистрировано Департаментом юстиции Костанайской области 13 февраля 2017 года № 6826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государственного учреждения "Житикаринская районная территориальная инспекция Комитета ветеринарного контроля и надзора Министерства сельского хозяйства Республики Казахстан" от 12 декабря 2016 года № 01-20/311 аким села Приречное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Снять ограничительные мероприятия с территории товарищества с ограниченной ответственностью "Приречное-Агро", расположенное по адресу Житикаринский район, село Приречное.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Приречное от 2 сентября 2015 года за № 1 "Об установлении ограничительных мероприятий" (зарегистрировано в Реестре государственной регистрации нормативных правовых актов № 5868, опубликовано 17 сентября 2015 года в информационной 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12 декабря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Приречное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Житикаринского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Ходзинский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"Отдел ветеринарии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акимата Житикаринского района"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 Т. Рамазанов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 января 2017 года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"Житикаринская районная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территориальная инспекция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Комитета ветеринарного контроля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надзора Министерства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сельского хозяйства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 Т. Нургазин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 января 2017 года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