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3605" w14:textId="87b3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28 ноября 2017 года № 416. Зарегистрировано Департаментом юстиции Костанайской области 22 декабря 2017 года № 7415. Утратило силу постановлением акимата Житикаринского района Костанайской области от 19 мая 2020 года № 114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Житикаринского района Костанайской области от 19.05.2020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Житикаринского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Совместно с Житикаринской районной избирательной комиссией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Житикаринского района Костанайской области от 16 февраля 2011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за № 9-10-156, опубликовано 24 февраля 2011 года в газете "Житикаринские новости");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Житикаринского района Костанайской области от 10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648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от 16 февраля 2011 года № 110 "Об определении мест для размещения агитационных печатных материалов" (зарегистрировано в Реестре государственной регистрации № 4406, опубликовано 30 января 2014 года в газете "Житикаринские новости").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Житикаринского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Житикаринской районной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Ж. Дарбаев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416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1425"/>
        <w:gridCol w:w="9453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"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в 11 микрорайоне у автобусной остановки по улице Ибрая Алтынсарина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11 микрорайоне у дома № 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тумба-опора в 6 микрорайоне у автобусной остановки по улице Ибрая Алтынсарина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в 5 микрорайоне у автобусной остановки "Горняк" по улице Шокана Уалиханова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 7 микрорайоне у автобусной остановки в районе дома № 1 по улице В.И. Ленина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 4 микрорайоне у автобусной остановки в районе дома № 8 по улице В.И. Ленина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во 2 микрорайоне у дома № 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 2 микрорайоне у автобусной остановки в районе дома № 4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Мира у автобусной остановки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Зайчиковой у дома № 1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Тургеновка Большевистского сельского округа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стенда по улице Комсомольская у здания государственного учреждения "Аппарат акима Большевистского сельского округа Житикаринского района"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"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Кусакан Большевистского сельского округа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Центральная у здания коммунального государственного учреждения "Кусаканская основная школа"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"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Волгоградское Тимирязевского сельского округа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Производственная у дома № 7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"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пересечении улиц Абая – Школьная у здания коммунальном государственном учреждении "Красноармейская средняя школа"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"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щита по улице Степная у здания государственного учреждения "Аппарат акима села Милютинка Житикаринского района"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"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Муктиколь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Ленина у здания государственного учреждения "Аппарат акима села Муктиколь Житикаринского района"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Октябрьская у дома № 5, стенд по улице Комсомольская у здания коммунального государственного учреждения "Забеловская средняя школа"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"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 Тимирязевского сельского округа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Садовая у здания государственного учреждения "Аппарат акима Тимирязевского сельского округа Житикаринского района"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Минская у здания государственного учреждения "Аппарат акима села Степное Житикаринского района", стенд по улице Сабурова у дома № 24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Клубная у дома № 3, щит по улице Мира у здания коммунального государственного учреждения "Чайковская средняя школа"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"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Шевченко у здания государственного учреждения "Аппарат акима села Шевченковка Житикаринского района", щит по улице Советская у дома № 2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"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Тохтарово Тохтаровского сельского округа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и стенд по улице Школьная у здания коммунального государственного учреждения "Тохтаровская средняя школа"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"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Львовка Тохтаровского сельского округа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Центральная у дома № 9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0"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Школьная у здания коммунального государственного учреждения "Ырсайская основная школа" государственного учреждения "Отдел образования акимата Житикаринского района", щит по улице Степная у дома №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