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beb3" w14:textId="4feb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9 ноября 2017 года № 399. Зарегистрировано Департаментом юстиции Костанайской области 29 ноября 2017 года № 7344.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от 27 июля 2007 года "Об образовании", акимат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Житикаринского района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Житикаринского района от 15 марта 2017 года № 79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год" (зарегистрировано в Реестре государственной регистрации нормативных правовых актов № 6966, опубликовано 11 апреля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района.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399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обучение,размер родительской платы</w:t>
      </w:r>
      <w:r>
        <w:br/>
      </w:r>
      <w:r>
        <w:rPr>
          <w:rFonts w:ascii="Times New Roman"/>
          <w:b/>
          <w:i w:val="false"/>
          <w:color w:val="000000"/>
        </w:rPr>
        <w:t>в дошкольных организациях образования Житикаринского района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образования в месяц (тенге)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Ясельные группы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группы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Қарлығаш" государственного учреждения "Отдел образования акимата Житикаринского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"Дружба 97"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"Юбилейное"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"Балапан" государственного учреждения "Отдел образования акимата Житикаринского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"Дружба 97" (санаторная группа)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 Житикаринского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"Милютинская средняя школа" государственного учреждения "Отдел образования акимата Житикаринского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 Житикаринского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"Забеловская средняя школа" государственного учреждения "Отдел образования акимата Житикаринского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 при коммунальном государственном учреждении "Забеловская средняя школа" государственного учреждения "Отдел образования акимата Житикаринского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 при коммунальном государственном учреждении "Забеловская средняя школа" государственного учреждения "Отдел образования акимата Житикаринского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Чайковское Житикаринского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"Чайковская средняя школа" государственного учреждения "Отдел образования акимата Житикаринского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 при коммунальном государственном учреждении "Чайковская средняя школа" государственного учреждения "Отдел образования акимата Житикаринского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Тохтарово Тохтаровского сельского округа Житикаринского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"Тохтаровская средняя школа" государственного учреждения "Отдел образования акимата Житикаринского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 Тимирязевский сельский округ Житикаринского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"Тимирязевская средняя школа" государственного учреждения "Отдел образования акимата Житикаринского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Тургеновка Большевистского сельского округа Житикаринского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"Большевистская средняя школа" государственного учреждения "Отдел образования акимата Житикаринского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 Житикаринского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"Пригородная средняя школа" государственного учреждения "Отдел образования акимата Житикаринского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 Житикаринского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"Станционная основная школа" государственного учреждения "Отдел образования акимата Житикаринского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 Житикаринского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"Степная средняя школа" государственного учреждения "Отдел образования акимата Житикаринского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 при коммунальном государственном учреждении "Степная средняя школа" государственного учреждения "Отдел образования акимата Житикаринского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Кусакан Большевистского сельского округа Житикаринского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"Кусаканская основная школа" государственного учреждения "Отдел образования акимата Житикаринского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Аккарга Житикаринского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"Аккаргинская средняя школа" государственного учреждения "Отдел образования акимата Житикаринского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 Житикаринского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"Красноармейская средняя школа" государственного учреждения "Отдел образования акимата Житикаринского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Муктиколь Житикаринского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"Муктикольская основная школа" государственного учреждения "Отдел образования акимата Житикаринского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Шевченковка Житикаринского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коммунального государственного учреждения "Шевченковская основная школа" государственного учреждения "Отдел образования акимата Житикаринского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Ырсай Житикаринского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"Ырсайская основная школа" государственного учреждения "Отдел образования акимата Житикаринского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"Основная школа № 1" государственного учреждения "Отдел образования акимата Житикаринского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"Средняя школа № 2" государственного учреждения "Отдел образования акимата Житикаринского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"Средняя школа № 3" государственного учреждения "Отдел образования акимата Житикаринского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"Средняя школа № 4" государственного учреждения "Отдел образования акимата Житикаринского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"Гимназия" государственного учреждения "Отдел образования акимата Житикаринского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"Средняя школа № 9 имени Естая Есжанова" государственного учреждения "Отдел образования акимата Житикаринского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"Средняя школа № 10" государственного учреждения "Отдел образования акимата Житикаринского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"Средняя школа № 12" государственного учреждения "Отдел образования акимата Житикаринского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