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0cd3" w14:textId="9f50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3 ноября 2017 года № 391. Зарегистрировано Департаментом юстиции Костанайской области 17 ноября 2017 года № 7321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лиц, освобожденных из мест лишения свободы, в разрезе организаций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освобожденных из мест лишения свободы, в разрезе организаций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6673"/>
        <w:gridCol w:w="1722"/>
        <w:gridCol w:w="2247"/>
        <w:gridCol w:w="816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"Житикаракоммунэнерго"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"SHER-777"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1,7%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