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ec73" w14:textId="05ee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ноября 2017 года № 392. Зарегистрировано Департаментом юстиции Костанайской области 17 ноября 2017 года № 7320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392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333"/>
        <w:gridCol w:w="1826"/>
        <w:gridCol w:w="2383"/>
        <w:gridCol w:w="865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"МехЛитКом"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"SHER-777"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Бидай-2005"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