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30b" w14:textId="66d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октября 2017 года № 154. Зарегистрировано Департаментом юстиции Костанайской области 16 ноября 2017 года № 7314. Утратило силу решением маслихата Житикаринского района Костанайской области от 10 сентября 2021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жилищно-коммунального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и жилищной инспекции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Хакимов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безхозяйные отходы).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Житикаринского района (далее – местный исполнительный орган).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