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5e4" w14:textId="98d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июля 2017 года № 249. Зарегистрировано Департаментом юстиции Костанайской области 14 августа 2017 года № 7158. Утратило силу постановлением акимата Житикаринского района Костанайской области от 22 ноября 2019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Житикаринского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Житикаринской районной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Дарбаев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предоставленных кандидатам на договорной основе для встреч с избирателями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414"/>
        <w:gridCol w:w="869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"Детская школа искусств"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"Аккаргинская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"Забеловская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"Кусаканская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"Милютинская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"Муктикольская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"Пригородная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"Красноармейская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"Тимирязевская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"Тохтаровская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"Большевистская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"Чайковская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"Шевченковская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"Ырсайская основная школа" государственного учреждения "Отдел образования акимата Житикаринского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