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d0db" w14:textId="a73d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2016 года № 76 "О бюджете Житикаринского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5 мая 2017 года № 117. Зарегистрировано Департаментом юстиции Костанайской области 19 мая 2017 года № 7051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2017-2019 годы" (зарегистрировано в Реестре государственной регистрации нормативных правовых актов № 6775, опубликовано 19 января 2017 года в газете "Авангард")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3667858,9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1822552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6011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70732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1768563,9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3829866,3тысяч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64200,8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277140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212939,2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-226208,2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226208,2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16) исключить;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19)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"19) 3358 тысяч тенге - на приобретение и монтаж оборудования системы электронной очереди в центрах занятости населения.";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5) изложить в новой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15296 тысяч тенге - на развитие рынка труда;";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 акимата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Житикаринского района"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 Г. Баймухамбетова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2017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декабря2016 года № 76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850"/>
        <w:gridCol w:w="1155"/>
        <w:gridCol w:w="1155"/>
        <w:gridCol w:w="5313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3667858,9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1768563,9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1768563,9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3829866,3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411104,4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334411,4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186198,4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168366,4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2293793,1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1788587,6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72232,4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216846,1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216846,1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49484,6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113346,5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89617,2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117972,8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17479,3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184302,7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42262,4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29796,2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4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233075,9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233075,9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164689,9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45027,9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  <w:bookmarkEnd w:id="17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64200,8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1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212939,2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212939,2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212939,2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212939,2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-226208,2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2017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27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2018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783"/>
        <w:gridCol w:w="1292"/>
        <w:gridCol w:w="1292"/>
        <w:gridCol w:w="5158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4"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3583562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1858585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1710906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1710906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4"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3583562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2290181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2005537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1957417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1881089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0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  <w:bookmarkEnd w:id="33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237"/>
        <w:gridCol w:w="4347"/>
        <w:gridCol w:w="3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6"/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8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2017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48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0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Волгоградское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Муктикольский сельский округ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