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5ed4" w14:textId="c875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15 марта 2017 года № 79. Зарегистрировано Департаментом юстиции Костанайской области 6 апреля 2017 года № 6966. Утратило силу постановлением акимата Житикаринского района Костанайской области от 9 ноября 2017 года № 399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09.11.2017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Житикаринского района на 2017 год, финансируемых за счет средств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79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Житикаринского района на 2017 год, финансируемых за счет средств местного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190"/>
        <w:gridCol w:w="4592"/>
        <w:gridCol w:w="1013"/>
        <w:gridCol w:w="2208"/>
        <w:gridCol w:w="1276"/>
        <w:gridCol w:w="1277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Қарлығаш"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25827,81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"Дружба-97"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"Юбилейное"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"Балапан"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"Дружба- 97" (санаторная группа)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 Житикаринского района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"Милютинская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 Житикаринского района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"Забеловская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 при коммунальном государственном учреждении "Забеловская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 при коммунальном государственном учреждении "Забеловская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 Житикаринского района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"Чайковская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 при коммунальном государственном учреждении "Чайковская средняя школа" государственного учреждения "Отдел образования акимата Житикаринского района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 Тохтаровского сельского округа Житикаринского района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"Тохтаровская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Житикаринского района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"Тимирязевская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 Большевистского сельского округа Житикаринского района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"Большевистская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 Житикаринского района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"Пригородная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 Житикаринского района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"Станционная основная школа"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 Житикаринского района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"Степная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 при коммунальном государственном учреждении "Степная средняя школа" государственного учреждения "Отдел образования акимата Житикаринского района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 Большевистского сельского округа Житикаринского района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"Кусаканская основная школа"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 Житикаринского района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"Аккаргинская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 Житикаринского района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"Красноармейская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 Муктикольского сельского округа Житикаринского района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"Муктикольская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 Житикаринского района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"Шевченковская основная школа"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 Житикаринского района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"Ырсайская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"Основная школа № 1"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2"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3"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4"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"Гимназия"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9 имени Естая Есжанова"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10"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12" государственного учреждения "Отдел образования акимата Житикаринского района"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