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a172" w14:textId="239a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20 ноября 2017 года № 149. Зарегистрировано Департаментом юстиции Костанайской области 21 ноября 2017 года № 7334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состоящих на учете службы пробации, в разрезе организаций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Джангельдинского района по социальным вопросам.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2017 года № 149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состоящих на учете службы пробации,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6232"/>
        <w:gridCol w:w="1793"/>
        <w:gridCol w:w="2340"/>
        <w:gridCol w:w="850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"Предприятие коммунального хозяйства" отдела жилищно-коммунального хозяйства, пассажирского транспорта и автомобильных дорог Жангельдинского района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"Малдаригер-2011" государственного учреждения "Отдела ветеринарии Жангельдинского района"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