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7dc8" w14:textId="8917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февраля 2014 года № 57 "Об определении мест для размещения агитационных печатных материалов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19 мая 2017 года № 82. Зарегистрировано Департаментом юстиции Костанайской области 19 июня 2017 года № 7111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Джангельдинского района" (зарегистрировано в Реестре государственной регистрации нормативных правовых актов за № 4472, опубликовано 26 марта 2014 года в газете "Біздің Торғай")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Джангельдинского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Джангельдинской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____________________С. Бидашев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Джангельдинского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405"/>
        <w:gridCol w:w="8897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"Дом культуры имени Н.Ахметбекова" Джангельдинского районного отдела культуры и развития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"Джангельдинская районная детско-юношеская спортивная школа" отдела физической культуры и спорта Джангельдинского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Жаркольского сельского округа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Тауыш.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Канапия Кайдосова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Сужарган.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Мыржакыпа Дулатова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Сага.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Ахмета Байтурсынова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Карасу.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Акколь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"Албарбогетская средняя школа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Кокалат.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Аралбай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Аралбай.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Гафу Кайырбекова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Калам-Карасу.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Акшиганак;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Акшиганакского сельского округа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  <w:bookmarkEnd w:id="2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Аманкелды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Шеген.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Милисай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Сырбая Мауленова отдела образования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Кайнекея Жармаганбетова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Шили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"Бидайыкская основная школа отдела образования Джангельдинского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