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76c" w14:textId="7c05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104. Зарегистрировано Департаментом юстиции Костанайской области 7 июня 2017 года № 7095. Утратило силу решением маслихата Джангельдинского района Костанайской области от 27 марта 2020 года № 291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Джангельдинского района Костанайской области" (зарегистрировано в Реестре государственной регистрации нормативных правовых актов под № 4591, опубликовано 24 апреля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Шили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Шили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Шили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Шили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Е.Райсов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