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72ba" w14:textId="6ca7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Албарбогетского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95. Зарегистрировано Департаментом юстиции Костанайской области 5 июня 2017 года № 7081.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Албарбогетского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4581, опубликовано 25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Албарбогетского сельского округа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Албарбогетского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обязанности акима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Албарбогетского сельского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 Бектурганов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