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e51f" w14:textId="daee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Джангельдинского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22 мая 2017 года № 83. Зарегистрировано Департаментом юстиции Костанайской области 1 июня 2017 года № 7077. Утратило силу постановлением акимата Джангельдинского района Костанайской области от 16 марта 2018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Джангельдинского района Костанайской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Джангельдинского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Джангельдинского района от 28 февраля 2017 года за № 40 "Об утверждении Методики оценки деятельности административных государственных служащих корпуса "Б" исполнительных органов акимата Джангельдинского района, (зарегистрировано в Реестре государственной регистрации нормативных правовых актов за № 6941, опубликован 6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Джангельдинского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2017 года № 83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Джангельдинского района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Джангельдинского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(далее- Комиссия), рабочим органом которой является отдел кадровой работы.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кадровой работы. Секретарь Комиссии не принимает участие в голосовании.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кадровой работы . Второй экземпляр находится у непосредственного руководителя служащего корпуса "Б".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кадровой работы формирует график проведения оценки по согласованию с председателем Комиссии.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организационно-контрольной работы и документационного обеспечения и непосредственного руководителя служащего корпуса "Б".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кадровой работы и непосредственного руководителя служащего корпуса "Б".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кадровой работ, отделом организационно-контрольной работы и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Итоговая квартальная оценка служащего корпуса "Б" вычисляется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по следующей формуле: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=100+а-в ,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квартальная оценка;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 от 80 до 105 " (включительно) баллов –"удовлетворительно, от 106 до 130 (включительно) баллов – "эффективно", свыше 130 баллов – "превосходно".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кадровой работы не позднее пяти рабочих дней до заседания Комиссии по следующей формуле: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∑год=0,4*∑кв+0,6*∑ИП,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-годовая оценка;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кв-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- оценка выполнения индивидуального плана работы (среднеарифметическое значение).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предоставляет на заседание Комиссии следующие документы: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кадровой работы в произвольной форме составляется акт об отказе от ознакомления.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кадровой работы.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</w:tbl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  <w:bookmarkEnd w:id="1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                  ___________________________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                  дата________________________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                  подпись_____________________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</w:tbl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1"/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нарушена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нарушена трудовой дисциплины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                  ___________________________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                  дата________________________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                  подпись_____________________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</w:tbl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0"/>
    <w:bookmarkStart w:name="z1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года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                  ___________________________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                  дата________________________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                  подпись____________________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</w:tbl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0"/>
    <w:bookmarkStart w:name="z18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4269"/>
        <w:gridCol w:w="1744"/>
        <w:gridCol w:w="3891"/>
        <w:gridCol w:w="986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7"/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наличии)служащих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_____________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_____________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______________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