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235976" w14:textId="723597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решений Джангельдинского районного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Джангельдинского района Костанайской области от 18 мая 2017 года № 93. Зарегистрировано Департаментом юстиции Костанайской области 26 мая 2017 года № 7069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50 Закона Республики Казахстан от 6 апреля 2016 года "О правовых актах" Джангельдинский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Признать утратившими силу следующие решения Джангельдинского районного маслихата: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1) от 10 апреля 2014 года </w:t>
      </w:r>
      <w:r>
        <w:rPr>
          <w:rFonts w:ascii="Times New Roman"/>
          <w:b w:val="false"/>
          <w:i w:val="false"/>
          <w:color w:val="000000"/>
          <w:sz w:val="28"/>
        </w:rPr>
        <w:t>№ 170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Регламента Джангельдинского районного маслихата" (зарегистрировано в Реестре государственной регистрации нормативных правовых актов за № 4704, опубликовано 27 мая 2014 года в газете "Біздің Торғай");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2) от 8 августа 2014 года </w:t>
      </w:r>
      <w:r>
        <w:rPr>
          <w:rFonts w:ascii="Times New Roman"/>
          <w:b w:val="false"/>
          <w:i w:val="false"/>
          <w:color w:val="000000"/>
          <w:sz w:val="28"/>
        </w:rPr>
        <w:t>№ 182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изменения в решение маслихата от 10 апреля 2014 года № 170 "Об утверждении Регламента Джангельдинского районного маслихата" (зарегистрировано в Реестре государственной регистрации нормативных правовых актов за № 5061, опубликовано 9-16 сентября 2014 года в газете "Біздің Торғай").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Ордабаев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Джангельдинского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Нургазин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