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e85" w14:textId="e7d7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февраля 2014 года № 146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Торгай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апреля 2017 года № 88. Зарегистрировано Департаментом юстиции Костанайской области 4 мая 2017 года № 7025.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Торгай Джангельдинского района Костанайской области" (зарегистрировано в Реестре государственной регистрации нормативных правовых актов под № 4579, опубликовано 24 апреля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Торгай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Торгай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Торгай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Сундетбаев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