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3a45" w14:textId="15a3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февраля 2014 года № 147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Акшыганакского сельского округа Джангельдинского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20 апреля 2017 года № 89. Зарегистрировано Департаментом юстиции Костанайской области 4 мая 2017 года № 7024.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Акшыганакского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4580, опубликовано 24 апреля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Акшыганакского сельского округа Джангельдинского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 Акшыганакского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Ражанова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Акшыганакского сельского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Джангельдинского района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Б. Торбаев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апреля 2017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