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8583a" w14:textId="77858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от 12 августа 2016 года № 46 "Об утверждении норм образования и накопления коммунальных отходов по Джангельдинскому району"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Джангельдинского района Костанайской области от 27 февраля 2017 года № 75. Зарегистрировано Департаментом юстиции Костанайской области 30 марта 2017 года № 6948. Утратило силу решением маслихата Джангельдинского района Костанайской области от 17 мая 2018 года № 170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Джангельдинского района Костанайской области от 17.05.2018 </w:t>
      </w:r>
      <w:r>
        <w:rPr>
          <w:rFonts w:ascii="Times New Roman"/>
          <w:b w:val="false"/>
          <w:i w:val="false"/>
          <w:color w:val="ff0000"/>
          <w:sz w:val="28"/>
        </w:rPr>
        <w:t>№ 170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Джангельдинский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от 12 августа 2016 года </w:t>
      </w:r>
      <w:r>
        <w:rPr>
          <w:rFonts w:ascii="Times New Roman"/>
          <w:b w:val="false"/>
          <w:i w:val="false"/>
          <w:color w:val="000000"/>
          <w:sz w:val="28"/>
        </w:rPr>
        <w:t>№ 46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норм образования и накопления коммунальных отходов по Джангельдинскому району" (зарегистрировано в Реестре государственной регистрации нормативных правовых актов за № 6617, опубликовано 20 сентября 2016 года в газете "Біздің Торғай")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Алибек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Джангельдинского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Нургазин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 учреждения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"Отдел жилищно-коммунального хозяйства,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пассажирского транспорта и автомобильных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дорог Джангельдинского района"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 Н. Байдильдин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2017 года №75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августа 2016 года № 46</w:t>
            </w:r>
          </w:p>
        </w:tc>
      </w:tr>
    </w:tbl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образования и накопления коммунальных отходов по Джангельдинскому району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2211"/>
        <w:gridCol w:w="2767"/>
        <w:gridCol w:w="5451"/>
      </w:tblGrid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0"/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накопления коммунальных отходов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накопления коммунальных отходов на 1 расчетную единицу в год,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"/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благоустроенные и неблагоустроенные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1,67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2"/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Интернат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3"/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сады, ясли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4"/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Гостиницы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4,87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5"/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Учреждения, организации, отделения связи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сотрудник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6"/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посещение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7"/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койко-место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3,07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8"/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учащийся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9"/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Кафе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4,87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0"/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Концертный зал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1"/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Музеи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2"/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Стадион, спортивные площадки 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 по проекту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3"/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магазины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торговой площади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4"/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Рынки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торговой площади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5"/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Автовокзал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6"/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Аптеки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торговой площади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7"/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Автозаправочные станции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машина-место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8"/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Парикмахерские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29"/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Баня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