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a12a" w14:textId="765a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февраля 2017 года № 73. Зарегистрировано Департаментом юстиции Костанайской области 28 марта 2017 года № 6936. Утратило силу решением маслихата Джангельдинского района Костанайской области от 19 марта 2018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решении Джангельдинского районного маслихата: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24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(зарегистрировано в Реестре государственной регистрации нормативных правовых актов за № 6479, опубликовано 28 июня 2016 года в газете "Біздің Торғай");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24 мая 2016 года № 30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(зарегистрировано в Реестре государственной регистрации нормативных правовых актов за № 6789, опубликовано 24 января 2017 года в газете "Біздің Торғай").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 № 73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организационный отдел государственного учреждения "Аппарат Джангельдинского районного маслихата" (далее – организационный отдел).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организационного отдела. Секретарь Комиссии не принимает участие в голосовании.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организационный отдел. Второй экземпляр находится у непосредственного руководителя служащего корпуса "Б".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Организационный отдел формирует график проведения оценки по согласованию с председателем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органам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организационным отделом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организационным отделом не позднее пяти рабочих дней до заседания Комиссии по следующей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предоставляет на заседание Комиссии следующие документы: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организационного отдела в произвольной форме составляется акт об отказе от ознакомления.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организационном отделе.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3"/>
        <w:gridCol w:w="6677"/>
      </w:tblGrid>
      <w:tr>
        <w:trPr>
          <w:trHeight w:val="30" w:hRule="atLeast"/>
        </w:trPr>
        <w:tc>
          <w:tcPr>
            <w:tcW w:w="5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21"/>
        </w:tc>
        <w:tc>
          <w:tcPr>
            <w:tcW w:w="6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34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4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48"/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</w:p>
    <w:bookmarkEnd w:id="151"/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 Дата: _____________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инициалы, подпись)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____________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инициалы, подпись)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_____________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