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e5c" w14:textId="bbde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61 "О районном бюджете Джангельдинского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февраля 2017 года № 71. Зарегистрировано Департаментом юстиции Костанайской области 13 марта 2017 года № 6899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2017-2019 годы" (зарегистрировано в Реестре государственной регистрации нормативных правовых актов за № 6773, опубликован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Джангельдинского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2782354,5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191970,0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7587,0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7200,0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2575597,5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2959765,5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3792,0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3015,0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-181203,0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181203,0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Джангельдинского района"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Е. Биржикенов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