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cbb6" w14:textId="58fc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сельского округа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25 декабря 2017 года № 153. Зарегистрировано Департаментом юстиции Костанайской области 9 января 2018 года № 7468.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Денисовского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46 299,0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24 497,0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21 802,0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46 299,0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Денисовского района Костанайской области от 25.06.2018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 Денисовского сельского округа на 2018 год предусмотрено поступление целевых текущих трансфертов из районного бюджета в сумме 250,0 тысяч тенге на внедрение программного продукта Парус Каз "Бюджетный учет".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Денисовского района Костанайской области от 25.06.2018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Денисовского сельского округа на 2018 год предусмотрен объем субвенций, передаваемых из районного бюджета в бюджет сельского округа в сумме 21552,0 тысячи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 акимата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Жанпиисова М. 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Денисовского сельского округа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 Костанайской области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В. Наконечный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153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2018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Денисовского района Костанайской области от 25.06.2018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153</w:t>
            </w:r>
          </w:p>
        </w:tc>
      </w:tr>
    </w:tbl>
    <w:bookmarkStart w:name="z7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4"/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153</w:t>
            </w:r>
          </w:p>
        </w:tc>
      </w:tr>
    </w:tbl>
    <w:bookmarkStart w:name="z10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0"/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