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cede" w14:textId="091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декабря 2017 года № 146. Зарегистрировано Департаментом юстиции Костанайской области 9 января 2018 года № 7465.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4140169,4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795222,0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3339072,4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4168878,7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18582,0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36075,0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17493,0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-47291,3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47291,3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2018 год предусмотрен объем субвенций, передаваемых из областного бюджета в бюджет района в сумме 1679389,0 тысяч тенге.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предусмотрены объемы субвенций, передаваемых из районного бюджета в бюджет Денисовского сельского округа в сумме 60879,0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– 21552,0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19276,0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год – 20051,0 тысяча тенге. </w:t>
      </w:r>
    </w:p>
    <w:bookmarkEnd w:id="16"/>
    <w:bookmarkStart w:name="z233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района целевые текущие трансферты в нижестоящие бюджеты в сумме 250,0 тысяч тенге на внедрение программы бюджетный учет для государственных учреждений.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Денисовского района Костанайской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2018 год предусмотрено поступление целевых текущих трансфертов из республиканского бюджета, в том числе 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на 2018 год;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государственной адресной социальной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консультантов по социальной работе и ассистентов в центрах занятости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затрат работодателя на создание специальных рабочих мест для трудоустройства инвалидов;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Денисовского района Костанайской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2018 год предусмотрено поступление целевых текущих трансфертов из областного бюджета, в том числе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краткострочное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участка автомобильной дороги районного значения "Денисовка - станция Зааятская - Приреченка - Аршалы - Комаровка" 8 - 27,7 километров;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участка автомобильной дороги районного значения "Подъезд к селу Крымское";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и пропашку административных границ;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ветеринарных мероприятий по энзоотическим болезням животных;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утилизацию биологических отходов с использованием инсинераторов;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подключение организаций образования к высокоскоростному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учебников по обновленному содержанию;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оформление земельного участка на автомобильную дорогу районного значения "Денисовка – станция Зааятская – Приреченка – Аршалы –Комаровка";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паспортизацию автомобильных дорог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противоэпизоотических мероприятий против нодулярного дерматита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заработную плату педагогам дополнительного образования IT классов.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Денисовского района Костанайской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05.09.2018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района на 2018 год предусмотрено поступление целевых трансфертов на развитие из вышестоящих бюджетов, в том числе на: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водоснабжения сел Денисовка, Некрасовка Денисовского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водоснабжения села Антоновка Денисовского района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Денисовского района Костанайской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предусмотрено поступление средств из республиканского бюджета бюджетных кредитов для реализации мер социальной поддержки специалистов.</w:t>
      </w:r>
    </w:p>
    <w:bookmarkEnd w:id="35"/>
    <w:bookmarkStart w:name="z7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района на 2018 год предусмотрен возврат целевых трансфертов на сумму 917,0 тысяч тенге, в том числе: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914,9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Денисовского района Костанайской области от 15.02.2018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Денисовского района на 2018 год.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аппаратов акима села, сельского округа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трансфертов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восьмой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 акимата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Жанпиисова М. 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декабря 2017 год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2018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3339072,4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2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Денисовского района Костанайской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44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Денисовского района Костанайской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62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2018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6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2018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Денисовского района Костанайской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7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Денисовского района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