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d4a1" w14:textId="16fd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Денисовского районного маслихата от 28 февраля 2014 года № 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ноября 2017 года № 134. Зарегистрировано Департаментом юстиции Костанайской области 27 декабря 2017 года № 7427.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Денисовского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4548, опубликовано 25 апреля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Достанов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Денисовского сельского округа Денисовского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Денисовского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Денисовка Денисовского сельского округа Денисовского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Некрасовка Денисовского сельского округа Денисовского района Костанайской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Гришенка Денисовского сельского округа Денисовского района Костанайской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