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f60cb" w14:textId="19f60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Денисовского районного маслихата от 28 февраля 2014 года № 18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Аршалинского сельского округа Денисовского района Костанайской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Денисовского района Костанайской области от 30 ноября 2017 года № 133. Зарегистрировано Департаментом юстиции Костанайской области 27 декабря 2017 года № 7426. Утратило силу решением маслихата Денисовского района Костанайской области от 9 июня 2022 года № 44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Денисовского района Костанайской области от 09.06.2022 </w:t>
      </w:r>
      <w:r>
        <w:rPr>
          <w:rFonts w:ascii="Times New Roman"/>
          <w:b w:val="false"/>
          <w:i w:val="false"/>
          <w:color w:val="ff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постановлением Правительства Республики Казахстан от 18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сообщества", Денисовский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Денисовского районного маслихата от 28 февраля 2014 года </w:t>
      </w:r>
      <w:r>
        <w:rPr>
          <w:rFonts w:ascii="Times New Roman"/>
          <w:b w:val="false"/>
          <w:i w:val="false"/>
          <w:color w:val="000000"/>
          <w:sz w:val="28"/>
        </w:rPr>
        <w:t>№ 18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Аршалинского сельского округа Денисовского района Костанайской области" (зарегистрировано в Реестре государственной регистрации нормативных правовых актов под № 4546, опубликовано 25 апреля 2014 года в информационно-правовой системе "Әділет")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Амантаева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Денисовского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Мурзабаев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Аршалинского сельского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округа Денисовского района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Костанайской области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Б. Досумов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2017 года № 133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2014 года № 18</w:t>
            </w:r>
          </w:p>
        </w:tc>
      </w:tr>
    </w:tbl>
    <w:bookmarkStart w:name="z2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для участия в сходе местного сообщества Аршалинского сельского округа Денисовского района Костанайской области 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  <w:bookmarkEnd w:id="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Аршалинского сельского округа Денисовского района Костанайской области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Аршалы Аршалинского сельского округа Денисовского района Костанайской области</w:t>
            </w:r>
          </w:p>
          <w:bookmarkEnd w:id="1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Георгиевка Аршалинского сельского округа Денисовского района Костанайской области</w:t>
            </w:r>
          </w:p>
          <w:bookmarkEnd w:id="1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Набережное Аршалинского сельского округа Денисовского района Костанайской области</w:t>
            </w:r>
          </w:p>
          <w:bookmarkEnd w:id="1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