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8144" w14:textId="c788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69 "О бюджете Денисовского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4 декабря 2017 года № 143. Зарегистрировано Департаментом юстиции Костанайской области 13 декабря 2017 года № 7369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2017-2019 годы" (зарегистрировано в Реестре государственной регистрации нормативных правовых актов под № 6796, опубликовано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2931963,3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766103,0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19614,3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6705,0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2139541,0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3102000,7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14139,5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29682,5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15543,0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-184176,9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184176,9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Амантаева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акимата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Жанпиисова М. 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2931963,3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48"/>
        <w:gridCol w:w="1156"/>
        <w:gridCol w:w="1156"/>
        <w:gridCol w:w="5726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3102000,7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373978,3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326319,1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175891,1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140232,3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1369517,4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1329743,4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1281225,3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61644,8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133396,7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21689,3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477927,0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474108,6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66203,1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48045,4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92577,6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57941,8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0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-184176,9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15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3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46138,4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