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693f" w14:textId="f7469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освобожденных из мест лишения свободы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5 сентября 2017 года № 181. Зарегистрировано Департаментом юстиции Костанайской области 21 сентября 2017 года № 7207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размер квоты рабочих мест для трудоустройства лиц, освобожденных из мест лишения свободы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Денисовского района по социальным вопросам.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лиц, освобожденных из мест лишения свободы на 2018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6472"/>
        <w:gridCol w:w="1792"/>
        <w:gridCol w:w="2339"/>
        <w:gridCol w:w="849"/>
      </w:tblGrid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5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предприятии, человек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в процентном выражении от списочной численности работников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"Сарыагаш"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"ДЕНИСОВСКОЕ"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"Дидар" "Отдела жилищно-коммунального хозяйства, пассажирского транспорта и автомобильных дорог Денисовского района и акимата Денисовского района"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"ЛАРИ"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"Енбек 07"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"Фрунзенское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"Олимп"</w:t>
            </w:r>
          </w:p>
        </w:tc>
        <w:tc>
          <w:tcPr>
            <w:tcW w:w="1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1,2%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