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2d986" w14:textId="bc2d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Денисовского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28 марта 2017 года № 79. Зарегистрировано Департаментом юстиции Костанайской области 11 апреля 2017 года № 6983. Утратило силу постановлением акимата Денисовского района Костанайской области от 15 марта 2018 года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Денисовского района Костанайской области от 15.03.2018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14637)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Денисовского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Денисовского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2017 года № 79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Денисовского района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Денисовского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местных исполнительных органов Денисовского района (далее – служащие корпуса "Б").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 (далее-Комиссия), рабочим органом которой является отдел кадровой работы (служба управления персоналом) (далее - отдел кадровой работы).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правомочным, если на нем присутствовали не менее двух третей ее состава.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принимается открытым голосованием.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отдела кадровой работы. Секретарь Комиссии не принимает участие в голосовании.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отдел кадровой работы. Второй экземпляр находится у непосредственного руководителя служащего корпуса "Б".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Отдел кадровой работы формирует график проведения оценки по согласованию с председателем Комиссии.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кадровой работы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работы, и сложные виды деятельности определяются государственным органом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исполнительской дисциплины служат документально подтвержденные сведения от отдела документационного обеспечения и непосредственного руководителя служащего корпуса "Б".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отдела документационного обеспечения и непосредственного руководителя служащего корпуса "Б".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отделом кадровой работы и отделом документационного обеспечения сведений о фактах нарушения служащим корпуса "Б" трудовой и исполнительской дисциплины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отдела кадровой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Комиссии. В этом случае работником отдела кадровой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отделом кадровой работы не позднее пяти рабочих дней до заседания Комиссии по следующей формуле: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Отдел кадровой работы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кадровой работы предоставляет на заседание Комиссии следующие документы: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кадровой работы ознакамливает служащего корпуса "Б" с результатами оценки в течение двух рабочих дней со дня ее завершения.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отдела кадровой работы в произвольной форме составляется акт об отказе от ознакомления.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а также подписанный протокол заседания Комиссии хранятся в отделе кадровой работы.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</w:p>
        </w:tc>
      </w:tr>
    </w:tbl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4"/>
    <w:bookmarkStart w:name="z11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_____________________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0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2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3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4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28"/>
        <w:gridCol w:w="6372"/>
      </w:tblGrid>
      <w:tr>
        <w:trPr>
          <w:trHeight w:val="30" w:hRule="atLeast"/>
        </w:trPr>
        <w:tc>
          <w:tcPr>
            <w:tcW w:w="5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</w:t>
            </w:r>
          </w:p>
          <w:bookmarkEnd w:id="118"/>
        </w:tc>
        <w:tc>
          <w:tcPr>
            <w:tcW w:w="6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  <w:bookmarkEnd w:id="11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</w:p>
        </w:tc>
      </w:tr>
    </w:tbl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0"/>
    <w:bookmarkStart w:name="z135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 квартал ____ года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0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1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21"/>
        <w:gridCol w:w="6579"/>
      </w:tblGrid>
      <w:tr>
        <w:trPr>
          <w:trHeight w:val="30" w:hRule="atLeast"/>
        </w:trPr>
        <w:tc>
          <w:tcPr>
            <w:tcW w:w="5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</w:t>
            </w:r>
          </w:p>
          <w:bookmarkEnd w:id="132"/>
        </w:tc>
        <w:tc>
          <w:tcPr>
            <w:tcW w:w="6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  <w:bookmarkEnd w:id="13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</w:p>
        </w:tc>
      </w:tr>
    </w:tbl>
    <w:bookmarkStart w:name="z1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4"/>
    <w:bookmarkStart w:name="z15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35"/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36"/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</w:t>
      </w:r>
    </w:p>
    <w:bookmarkEnd w:id="137"/>
    <w:bookmarkStart w:name="z1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</w:t>
      </w:r>
    </w:p>
    <w:bookmarkEnd w:id="138"/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2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4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5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22"/>
        <w:gridCol w:w="6478"/>
      </w:tblGrid>
      <w:tr>
        <w:trPr>
          <w:trHeight w:val="30" w:hRule="atLeast"/>
        </w:trPr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</w:t>
            </w:r>
          </w:p>
          <w:bookmarkEnd w:id="147"/>
        </w:tc>
        <w:tc>
          <w:tcPr>
            <w:tcW w:w="6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4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</w:p>
        </w:tc>
      </w:tr>
    </w:tbl>
    <w:bookmarkStart w:name="z18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9"/>
    <w:bookmarkStart w:name="z181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 период</w:t>
      </w:r>
      <w:r>
        <w:br/>
      </w:r>
      <w:r>
        <w:rPr>
          <w:rFonts w:ascii="Times New Roman"/>
          <w:b/>
          <w:i w:val="false"/>
          <w:color w:val="000000"/>
        </w:rPr>
        <w:t>(квартал и (или) год)</w:t>
      </w:r>
    </w:p>
    <w:bookmarkEnd w:id="150"/>
    <w:bookmarkStart w:name="z18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2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3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4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55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56"/>
    <w:bookmarkStart w:name="z18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157"/>
    <w:bookmarkStart w:name="z18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58"/>
    <w:bookmarkStart w:name="z19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 Дата: ___________</w:t>
      </w:r>
    </w:p>
    <w:bookmarkEnd w:id="159"/>
    <w:bookmarkStart w:name="z19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0"/>
    <w:bookmarkStart w:name="z19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 Дата: ___________</w:t>
      </w:r>
    </w:p>
    <w:bookmarkEnd w:id="161"/>
    <w:bookmarkStart w:name="z19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2"/>
    <w:bookmarkStart w:name="z19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 Дата: ____________</w:t>
      </w:r>
    </w:p>
    <w:bookmarkEnd w:id="163"/>
    <w:bookmarkStart w:name="z19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