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d2ba" w14:textId="c4bd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2016 года № 69 "О бюджете Денисовского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22 февраля 2017 года № 94. Зарегистрировано Департаментом юстиции Костанайской области 10 марта 2017 года № 6886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Денисовского района на 2017-2019 годы" (зарегистрировано в Реестре государственной регистрации нормативных правовых актов под № 6796, опубликовано 19 января 2017 года в газете "Наше время")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Денисовского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3114571,2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757870,0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2846,0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2347855,2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3246557,7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15088,0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30631,0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15543,0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-147074,5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147074,5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9),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средний ремонт автомобильной дороги районного значения "Денисовка – станция Зааятская – Приреченка – Аршалы – Комаровка" 8–27,7 километра.";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"6-1. Учесть, что в бюджете района на 2017 год предусмотрен возврат целевых трансфертов на сумму 7241,5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республиканский бюджет в сумме 7236,5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Национальный фонд и в специальный резерв Правительства Республики Казахстан в сумме 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областной бюджет в сумме 1,7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пятой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Захарчук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 Жалгаспаев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448"/>
        <w:gridCol w:w="1087"/>
        <w:gridCol w:w="1088"/>
        <w:gridCol w:w="5898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3114571,2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2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2019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468"/>
        <w:gridCol w:w="1136"/>
        <w:gridCol w:w="1136"/>
        <w:gridCol w:w="5611"/>
        <w:gridCol w:w="31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4490717,4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4490717,4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4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села, сельского округа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30"/>
        <w:gridCol w:w="1530"/>
        <w:gridCol w:w="424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Денисовского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Зааятского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Комаровского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Крымского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Тобольского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Перелески"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