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4195" w14:textId="fa74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2016 года № 76 "О бюджете Аулиекольского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19 июля 2017 года № 133. Зарегистрировано Департаментом юстиции Костанайской области 31 июля 2017 года № 7144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маслихата "О бюджете Аулиекольского района на 2017-2019 годы"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№76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№6776, опубликовано 12 января 2017 года в газете "Әулиекөл")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Аулиекольского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4 446 438,9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921 954, 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22 027,0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11 800,0 тысяч тенге; поступлениям трансфертов – 3 490 657,9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4 587 166,5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77 052,0 тысячи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95 298,0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18 246,0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дефицит (профицит) бюджета – - 217 779,6 тысяч тенге;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217 779,6 тысяч тенге.";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предоставление субсидий на переезд в сумме 1 990,0 тысяч тенге;";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подпункты 5) и 10)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возмещение расходов по найму (аренде) жилья для переселенцев и оралманов в сумме 2 986,0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на разработку землеустроительной документации, топографирование и устройство ограждений почвенных очагов сибиреязвенных захоронений в сумме 5 943,0 тысячи тенге;";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седьмой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бюджетного планирования акимата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Аулиекольского района"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 Т. И. Печникова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 июля 2017 года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2017 года №133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№76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901"/>
        <w:gridCol w:w="580"/>
        <w:gridCol w:w="581"/>
        <w:gridCol w:w="666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4446438,9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921954,0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378100,0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378100,0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280438,0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280438,0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192197,0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110310,0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71325,0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64017,0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3490657,9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3490657,9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3490657,9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4587166,5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434229,3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351507,3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210562,3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204609,3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3146261,9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567842,4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310029,4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310029,4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2465152,5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2409307,8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2320311,8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-217779,6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2017 года №133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№76</w:t>
            </w:r>
          </w:p>
        </w:tc>
      </w:tr>
    </w:tbl>
    <w:bookmarkStart w:name="z24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 города районного значения, поселка, села, сельского округа на 2017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3985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210562,3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210562,3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204609,3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204609,3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Аулиеколь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Аманкарагайского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Диевского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Казанбасского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Косагал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Кушмурун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Москалевского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Новонежинского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Сулукольского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Тимофеевка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имени К.Тургумбаева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Черниговского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Первомайское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Коктал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Аулиеколь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Кушмурун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Казанбасского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Москалевского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Сулукольского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Косагал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Аулиеколь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