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76c8" w14:textId="e597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животноводческого комплекса товарищества с ограниченной ответственностью "Ауле-Би", товарищества с ограниченной ответственностью "Ауле-Би 1" на территории села Первомайское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Первомайское Аулиекольского района Костанайской области от 11 апреля 2017 года № 2. Зарегистрировано Департаментом юстиции Костанайской области 19 апреля 2017 года № 7004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10 марта 2017 года № 96 аким села Первомайское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по бруцеллезу крупного рогатого скота животноводческого комплекса товарищества с ограниченной ответственностью "Ауле-Би", товарищества с ограниченной ответственностью "Ауле-Би 1" на территории села Первомайское Аулиекольского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Первомайское от 7 октября 2016 года № 2 "Об установлении ограничительных мероприятий животноводческого комплекса товарищества с ограниченной ответственностью "Ауле-Би", товарищества с ограниченной ответственностью "Ауле-Би 1" на территории села Первомайское Аулиекольского района Костанайской области" (зарегистрировано в Реестре государственной регистрации нормативных правовых актов под № 6656, опубликовано 10 ноября 2016 года в газете "Әулиекөл").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марта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Первомайское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_______________Жасанбаев Н.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"Аулиекольская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и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______________________Тайшибаев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"Аулиекольское 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 Комитета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 потребителей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 Республики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Дуйсенов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