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e118" w14:textId="c2ae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февраля 2017 года № 63. Зарегистрировано Департаментом юстиции Костанайской области 31 марта 2017 года № 6956. Утратило силу постановлением акимата Амангельдинского района Костанайской области от 6 апреля 2018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Амангельдинского района от 28 апреля 2016 года за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исполнительных органов акимата Амангельдинского района" (зарегистрировано в Реестре государственной регистрации нормативных правовых актов за № 6415, опубликовано в газете 17 июня 2016 года "Аманкелді арайы").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63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Амангельдинского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Амангельдинского района (далее -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отдел кадровой работы государственного учреждения "Аппарат акима Амангельдинского района" (далее – отдел кадровой работы).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непосредственного руководителя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обеспечения, информационных технологии и мониторинга государственный услуг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кадровой работы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работы, отделом документационного обеспечения, информационных технологии и мониторинга государственный услуг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работы.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18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4"/>
        <w:gridCol w:w="6466"/>
      </w:tblGrid>
      <w:tr>
        <w:trPr>
          <w:trHeight w:val="30" w:hRule="atLeast"/>
        </w:trPr>
        <w:tc>
          <w:tcPr>
            <w:tcW w:w="5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32"/>
        </w:tc>
        <w:tc>
          <w:tcPr>
            <w:tcW w:w="6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4"/>
        <w:gridCol w:w="6466"/>
      </w:tblGrid>
      <w:tr>
        <w:trPr>
          <w:trHeight w:val="30" w:hRule="atLeast"/>
        </w:trPr>
        <w:tc>
          <w:tcPr>
            <w:tcW w:w="5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47"/>
        </w:tc>
        <w:tc>
          <w:tcPr>
            <w:tcW w:w="6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 Дата: _____________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 Дата: _____________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_____________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