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e28e" w14:textId="9dce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Алтынсаринском районе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декабря 2017 года № 138. Зарегистрировано Департаментом юстиции Костанайской области 28 декабря 2017 года № 7436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Алтынсаринскому району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сельского хозяйства акимата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Самидосов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акимата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Сейдахметов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Алтынсаринскому району на 2018-2019 годы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Алтынсаринского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2018-2019 годы).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Алтынсаринского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231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Алтынсаринского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79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Рябец Анатолий Андреевич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Валентина Викторовна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Алтынсаринского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10244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3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Аскярова Гульнара Асрадовна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Ватажко Андрей Георгиевич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Зартдинов Айрат Ильясович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Кульмайра Бексултановна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Сакен Буранбаевич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Есетаев Есинбай Мухамбеткалиевич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Зартдинов Айрат Ильясович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Багдагул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Абдухамит Кужаевич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Завреш Рустановна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Мукаш Кайдарович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Тлеугабылов Сураган Кушербаевич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Биктаманов Берик Исенгалиевич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Эсимжан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 Евгений Владимирович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Есымхан Нуркеевич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Жугенбаева Кунсулу Жаксылыкович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Гульзада Сатаевна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Сайлахан Ахметжанович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Успанова Жанара Габделовна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Каскырбай Мыхансалыкович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Капсултанов Серик Тулемисович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Берген Нартаевич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Саркисян Тамара Рубеновна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Стороженко Лариса Леонидовна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Достяров Молдабек Ашимбекович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Марлен Мырзагалиевич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 Еркин Набитаевич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Дустьяров Журабек Ашимбекович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Оджахвердиева Эсмира Губат кзы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Сауле Кургамбековна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 Сергей Владимирович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Сеильбеков Кишинбай Амиргалиевич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Байжан Дюсенович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Ыбрай Кабдулович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Акмурзин Ерлан Кабатаевич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Тойшибаев Аманжол Агайдарович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 Батырбековмч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Даулет Каиржанович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Кажет Сагандыкович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Серимжан Сабыржанович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Умутбаев Серик Селиханович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Шамбулов Амангельды Акимжанович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Сабирбаев Талгат Тлемисович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Жакан Сейдагазиевич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Буймистров Генадий Генадьевич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Лазуткина Наталья Анатольевна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Мусафиров Аяган Жакинович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 Батырбековмч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Абдухалимов Кенжебек Ергазевич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Жакаев Ануарбек Абилгазимович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Тулеш Турсынович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Карлыгаш Заекекызы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Манат Жандарбекович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Галымов Серик Сайлауович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Тасмухамбатов Адлет Куанышевич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Сабит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Молдакишев Турган Сейтканович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Нукеев Болатбак Турлыбекович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Рябец Анатолий Андреевич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0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Яценко Василий Владимирович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Валентина Виктровна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Есимхан Баймагамбетович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Магаз Магзумулы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Марат Валеевич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"Айдала"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Парасат"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"Беляевка"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1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"Д. Турлыханов и К"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1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"Агролидер-К"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"АГРО-БИС"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"Мельагропром"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"Жанабек"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"Костанайавтотранс"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"Оти-2010"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"Мельагропром"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"АгроКомТрейд"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"Гулькащима"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</w:t>
            </w:r>
          </w:p>
          <w:bookmarkEnd w:id="12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"LAMERC AGRO"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1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Жер-2012"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2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"Кубековское"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3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"ЕР-ТОБОЛ 2014" 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4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 и К"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5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"Сатай-7"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6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"Темте"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7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"KazGreenery"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8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"Кохана"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9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"Зуевка"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0"/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"Восток-1"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1968"/>
        <w:gridCol w:w="2537"/>
        <w:gridCol w:w="3484"/>
        <w:gridCol w:w="1592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32"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 весенний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 весенне - летний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 весенне - летний - осенний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 осенний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33"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34"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6985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Алтынсаринскому району составляет 184143 гектаров.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134150 гектаров, на землях населенных пунктов 25331 гектаров, на землях лесного фонда 1743 гектаров, на землях запаса 22919 гектаров.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142"/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4991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7978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8"/>
        <w:gridCol w:w="898"/>
        <w:gridCol w:w="1158"/>
        <w:gridCol w:w="2200"/>
        <w:gridCol w:w="898"/>
        <w:gridCol w:w="898"/>
        <w:gridCol w:w="1158"/>
        <w:gridCol w:w="2201"/>
        <w:gridCol w:w="900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"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2017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весенний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весенне-летний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весенне - летний - осенний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осенний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весенний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весенне-летний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весенне - летний - осенний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осенний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отдыхаю­щий загон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Свердловка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Омарова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Шербаковский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Кардон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