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476c" w14:textId="4114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53 "О районном бюджете Алтынсаринского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ноября 2017 года № 128. Зарегистрировано Департаментом юстиции Костанайской области 12 декабря 2017 года № 7364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2017-2019 годы" (зарегистрированного в Реестре государственной регистрации нормативных правовых актов за № 6769, опубликовано 19 января 2017 года в районной газете "Таза бұлақ Чистый родник")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1848897,0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495018,0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3947,0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5539,0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1344393,0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1878220,0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22432,5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37438,5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15006,0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4480,0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– 4480,0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- 56235,5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56235,5 тысяч тенге."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Е. Павлюк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выданым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1057706,8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971718,3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-56235,5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 использование профицита) бюджета: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</w:t>
            </w:r>
          </w:p>
        </w:tc>
      </w:tr>
    </w:tbl>
    <w:bookmarkStart w:name="z26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2017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3985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37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113901,4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12165,4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5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6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7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8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9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0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1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2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3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84"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