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408c" w14:textId="c674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13 ноября 2017 года № 253. Зарегистрировано Департаментом юстиции Костанайской области 7 декабря 2017 года № 7353.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Алтынсаринского района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Алтынсаринского района от 1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2017 год" (зарегистрировано в Реестре государственной регистрации нормативных правовых актов под № 6930, опубликовано 31 марта 2017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2017 года № 253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Алтынсаринского района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Щербаково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"Қуаныш" государственного учреждения "Отдел образования акимата Алтынсаринского района"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Силантьевка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"Толағай" государственного учреждения "Отдел образования акимата Алтынсаринского района"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Красный Кордон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"Аққайың " государственного учреждения "Отдел образования акимата Алтынсаринского района"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Большая Чураковка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коммунальном государственном учреждении "Больше-Чураковская средняя школа отдела образования акимата Алтынсаринского района"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Танабаевское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коммунальном государственном учреждении "Димитровская средняя школа отдела образования акимата Алтынсаринского района"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Первомайское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коммунальном государственном учреждении "Маяковская средняя школа отдела образования акимата Алтынсаринского района"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Приозерное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коммунальном государственном учреждении "Приозерная средняя школа отдела образования акимата Алтынсаринского района"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Шокай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коммунальном государственном учреждении "Карагайлинская средняя школа отдела образования акимата Алтынсаринского района"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Ново-Николаевка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неполным днем пребывания при коммунальном государственном учреждении "Ново-Николаевская начальная школа отдела образования акимата Алтынсаринского района"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им. Ильяса Омарова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коммунальном государственном учреждении "Лермонтовская средняя школа отдела образования акимата Алтынсаринского района"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Убаганское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"Сәбинұр" государственного учреждения "Отдел образования акимата Алтынсаринского района"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Свердловка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коммунальном государственном учреждении "Свердловская средняя школа отдела образования акимата Алтынсаринского района"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Силантьевка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неполным днем пребывания при коммунальном государственном учреждении "Силантьевская средняя школа отдела образования акимата Алтынсаринского района"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Жанасу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"Жанасуская основная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Зуевка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"Зуевская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Воробьевка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"Воробьевская начальная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Осиповка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коммунальном государственном учреждении "Осиповская начальная школа отдела образования акиматаАлтынсаринского района"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коммунальном государственном учреждении "Сатайская основная школа отдела образования акимата Алтынсаринского района"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Новоалексеевка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коммунальном государственном учреждении "Новоалексеевская средняя школа отдела образования акимата Алтынсаринского района"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Докучаевка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"Докучаевская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Кубековка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неполным днем пребывания при коммунальном государственном учреждении "Кубековская начальная школа отдела образования акимата Алтынсаринского района" 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образования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Щербаково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-5900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Силантьевка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-5900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Красный Кордон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-5900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Большая Чураковка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-5460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Танабаевское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-3500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Первомайское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-4867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Приозерное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года до пяти лет - 5600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Шокай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Ново-Николаевка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года до пяти лет - 1000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им. Ильяса Омарова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года до пяти лет - 4500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Убаганское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-5900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Свердловка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года до пяти лет - 2000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Силантьевка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года до пяти лет - 3000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Жанасу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года до пяти лет - 1000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Зуевка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-2500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Воробьевка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года до пяти лет - 2000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Осиповка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года до пяти лет - 3000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Сатай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года до пяти лет - 3500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Новоалексеевка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года до пяти лет - 5500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Докучаевка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года до пяти лет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село Кубековка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года до пяти лет - 1000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