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bdc4" w14:textId="af8b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31 октября 2017 года № 241. Зарегистрировано Департаментом юстиции Костанайской области 10 ноября 2017 года № 7298.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Алтынсаринского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</w:t>
      </w:r>
      <w:r>
        <w:br/>
      </w:r>
      <w:r>
        <w:rPr>
          <w:rFonts w:ascii="Times New Roman"/>
          <w:b/>
          <w:i w:val="false"/>
          <w:color w:val="000000"/>
        </w:rPr>
        <w:t>освобожденных из мест лишения свободы,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