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03af" w14:textId="d140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2016 года № 53 "О районном бюджете Алтынсаринского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13 октября 2017 года № 109. Зарегистрировано Департаментом юстиции Костанайской области 31 октября 2017 года № 7271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2016 года № 53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районном бюджете Алтынсаринского района на 2017-2019 годы" (зарегистрированного в Реестре государственной регистрации нормативных правовых актов за № 6769, опубликовано 19 января 2017 года в районной газете "Таза бұлақ Чистый родник")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Алтынсаринского района на 2017-2019 годы согласно приложениям 1, 2 и 3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1856690,0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495018,0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3947,0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5539,0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1352186,0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1886013,0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22432,5 тысяч тенге, в том числе: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37438,5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15006,0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4480,0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4480,0 тысяч тенге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- 56235,5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56235,5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Лингер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Алтынсаринского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Алтынсаринского района"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Е. Павлюк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октября 2017 года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935"/>
        <w:gridCol w:w="603"/>
        <w:gridCol w:w="132"/>
        <w:gridCol w:w="6918"/>
        <w:gridCol w:w="31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1856690,0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495018,0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134596,0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134596,0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99834,0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68163,0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41571,0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34008,0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1352186,0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1352186,0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232477,0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195026,4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1208532,8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1064240,6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978252,1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966055,1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108398,3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65803,9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65803,9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122687,4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44339,2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-56235,5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254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района на 2017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1"/>
        <w:gridCol w:w="1541"/>
        <w:gridCol w:w="3985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2"/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113739,4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113739,4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113739,4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Димитровского сельского округа Алтынсаринского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Докучаевского сельского округа Алтынсаринского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Красный Кордон Алтынсаринского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 Аппарат акима сельского округа имени Ильяса Омарова Алтынсаринского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Маяковского сельского округа Алтынсаринского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Новоалексеевского сельского округа Алтынсаринского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Свердловка Алтынсаринского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Щербаковского сельского округа Алтынсаринского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30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на 2017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808"/>
        <w:gridCol w:w="1703"/>
        <w:gridCol w:w="1703"/>
        <w:gridCol w:w="3561"/>
        <w:gridCol w:w="3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7"/>
        </w:tc>
        <w:tc>
          <w:tcPr>
            <w:tcW w:w="3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13308,0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1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13308,0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13308,0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13308,0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13308,0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Димитровского сельского округа Алтынсаринского района"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Докучаевского сельского округа Алтынсаринского района"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Красный Кордон Алтынсаринского района"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 Аппарат акима сельского округа имени Ильяса Омарова Алтынсаринского района"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Маяковского сельского округа Алтынсаринского района"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Новоалексеевского сельского округа Алтынсаринского района"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Свердловка Алтынсаринского района"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Щербаковского сельского округа Алтынсаринского района"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