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3b5" w14:textId="5ab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Алтынсаринского района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14 августа 2017 года № 185. Зарегистрировано Департаментом юстиции Костанайской области 22 сентября 2017 года № 7212.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Алтынсаринского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Алтынсаринского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</w:t>
      </w:r>
      <w:r>
        <w:br/>
      </w:r>
      <w:r>
        <w:rPr>
          <w:rFonts w:ascii="Times New Roman"/>
          <w:b/>
          <w:i w:val="false"/>
          <w:color w:val="000000"/>
        </w:rPr>
        <w:t>посевных работ на территории Алтынсаринского района в разрезе природно-</w:t>
      </w:r>
      <w:r>
        <w:br/>
      </w:r>
      <w:r>
        <w:rPr>
          <w:rFonts w:ascii="Times New Roman"/>
          <w:b/>
          <w:i w:val="false"/>
          <w:color w:val="000000"/>
        </w:rPr>
        <w:t>климатических зон по видам продукции растениеводства, подлежащим</w:t>
      </w:r>
      <w:r>
        <w:br/>
      </w:r>
      <w:r>
        <w:rPr>
          <w:rFonts w:ascii="Times New Roman"/>
          <w:b/>
          <w:i w:val="false"/>
          <w:color w:val="000000"/>
        </w:rPr>
        <w:t>обязательному страхованию в растениеводстве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зона степная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Зерновые культуры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10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1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Масличные культуры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18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 мая по 8 июня 2017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сизая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 мая по 8 июня 2017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