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2f74" w14:textId="d1a2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10 мая 2017 года № 105. Зарегистрировано Департаментом юстиции Костанайской области 16 мая 2017 года № 7038. Утратило силу постановлением акимата Алтынсаринского района Костанайской области от 13 марта 2018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14637)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Алтынсаринского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от 21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по Алтынсаринскому району" (зарегистрировано в Реестре государственной регистрации нормативных правовых актов № 6409, опубликовано 17 июня 2016 года в газете "Таза бұлақ – Чистый родник").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2017 года № 105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Алтынсаринского района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Алтынсаринского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Алтынсаринского района (далее – служащие корпуса "Б").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отдел по управлению персоналом (кадровая служба)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по управлению персоналом (кадровой службы)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не принимает участие в голосовании.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по управлению персоналом (кадровую службу). Второй экземпляр находится у непосредственного руководителя служащего корпуса "Б".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по управлению персоналом (кадровая служба) формирует график проведения оценки по согласованию с председателем Комиссии.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(кадровая служба)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 органом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"Б".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по управлению персоналом (кадровой службы) и непосредственного руководителя служащего корпуса "Б".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по управлению персоналом (кадровой службой), отделом документационного обеспечения сведений о фактах нарушения служащим корпуса "Б" трудовой и исполнительской дисциплины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корпуса "Б" от подписания оценочного листа не является препятствием для направления документов на заседание Комиссии.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работником отдела по управлению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работником отдела по управлению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по управлению персоналом (кадровой службой) не позднее пяти рабочих дней до заседания Комиссии по следующей формуле: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по управлению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(кадровая служба) предоставляет на заседание Комиссии следующие документы: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 управлению персоналом (кадровая службя) ознакамливает служащего корпуса "Б" с результатами оценки в течение двух рабочих дней со дня ее завершения.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по управлению персоналом (кадровой службы) в произвольной форме составляется акт об отказе от ознакомления.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по управлению персоналом (кадровой службе).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</w:tbl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надостижение стратегической цели (целей) государственного органа, а вслучае ее (их) отсутствия, исходя из функциональных обязанностей служащего.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изних не менее половины измеримых.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6"/>
        <w:gridCol w:w="6264"/>
      </w:tblGrid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  <w:bookmarkEnd w:id="121"/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</w:tbl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4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4"/>
    <w:bookmarkStart w:name="z1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 квартал ____ года</w:t>
      </w:r>
    </w:p>
    <w:bookmarkEnd w:id="125"/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35"/>
        <w:gridCol w:w="6365"/>
      </w:tblGrid>
      <w:tr>
        <w:trPr>
          <w:trHeight w:val="30" w:hRule="atLeast"/>
        </w:trPr>
        <w:tc>
          <w:tcPr>
            <w:tcW w:w="5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37"/>
        </w:tc>
        <w:tc>
          <w:tcPr>
            <w:tcW w:w="6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</w:tbl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16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0"/>
    <w:bookmarkStart w:name="z16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41"/>
    <w:bookmarkStart w:name="z16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0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1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2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3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6"/>
        <w:gridCol w:w="6594"/>
      </w:tblGrid>
      <w:tr>
        <w:trPr>
          <w:trHeight w:val="30" w:hRule="atLeast"/>
        </w:trPr>
        <w:tc>
          <w:tcPr>
            <w:tcW w:w="57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  <w:bookmarkEnd w:id="154"/>
        </w:tc>
        <w:tc>
          <w:tcPr>
            <w:tcW w:w="6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</w:tbl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9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7"/>
    <w:bookmarkStart w:name="z19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</w:p>
    <w:bookmarkEnd w:id="158"/>
    <w:bookmarkStart w:name="z19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9"/>
    <w:bookmarkStart w:name="z19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</w:t>
      </w:r>
    </w:p>
    <w:bookmarkEnd w:id="160"/>
    <w:bookmarkStart w:name="z19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3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4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5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66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 Дата: ____________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 Дата: ____________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 Дата: _____________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